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1084</w:t>
      </w:r>
      <w:r>
        <w:rPr>
          <w:rFonts w:ascii="Times New Roman" w:eastAsia="Times New Roman" w:hAnsi="Times New Roman" w:cs="Times New Roman"/>
          <w:sz w:val="26"/>
          <w:szCs w:val="26"/>
        </w:rPr>
        <w:t>-2606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86MS0061-01-2025-004732-41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Евгении Леонидовны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АКСЕ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Андреевский заезд д.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ФНС России по г. Сургуту,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результате, чего допустил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6"/>
          <w:szCs w:val="26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34280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26.05.2025г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АКСЕ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27.01.2025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поступ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АКСЕ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</w:t>
      </w:r>
      <w:r>
        <w:rPr>
          <w:rFonts w:ascii="Times New Roman" w:eastAsia="Times New Roman" w:hAnsi="Times New Roman" w:cs="Times New Roman"/>
          <w:sz w:val="26"/>
          <w:szCs w:val="26"/>
        </w:rPr>
        <w:t>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>. привлека</w:t>
      </w:r>
      <w:r>
        <w:rPr>
          <w:rFonts w:ascii="Times New Roman" w:eastAsia="Times New Roman" w:hAnsi="Times New Roman" w:cs="Times New Roman"/>
          <w:sz w:val="26"/>
          <w:szCs w:val="26"/>
        </w:rPr>
        <w:t>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Бигун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Леонидовн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0412365400615010842515136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09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_» </w:t>
      </w:r>
      <w:r>
        <w:rPr>
          <w:rFonts w:ascii="Times New Roman" w:eastAsia="Times New Roman" w:hAnsi="Times New Roman" w:cs="Times New Roman"/>
          <w:sz w:val="16"/>
          <w:szCs w:val="16"/>
        </w:rPr>
        <w:t>июля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1084-2606/2025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